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86MS0063-01-2025-000927-98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Ощепков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Ощепкова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